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2C" w:rsidRDefault="00B50879">
      <w:pPr>
        <w:spacing w:after="60" w:line="240" w:lineRule="auto"/>
        <w:jc w:val="center"/>
      </w:pPr>
      <w:r>
        <w:rPr>
          <w:b/>
          <w:sz w:val="30"/>
        </w:rPr>
        <w:t>О Б Р А З А Ц   П О Н У Д Е</w:t>
      </w:r>
    </w:p>
    <w:p w:rsidR="00BE522C" w:rsidRDefault="00B50879">
      <w:pPr>
        <w:spacing w:after="60" w:line="240" w:lineRule="auto"/>
        <w:jc w:val="center"/>
      </w:pPr>
      <w:r>
        <w:rPr>
          <w:b/>
        </w:rPr>
        <w:t>за набавку средстава и опреме за одржавање хигијене</w:t>
      </w:r>
    </w:p>
    <w:p w:rsidR="00BE522C" w:rsidRDefault="00B50879">
      <w:pPr>
        <w:spacing w:after="60" w:line="240" w:lineRule="auto"/>
      </w:pPr>
      <w:r>
        <w:rPr>
          <w:b/>
        </w:rPr>
        <w:t>1. ПОДАЦИ О ПОНУЂАЧУ</w:t>
      </w:r>
    </w:p>
    <w:tbl>
      <w:tblPr>
        <w:tblStyle w:val="TableGrid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635"/>
        <w:gridCol w:w="2635"/>
        <w:gridCol w:w="2635"/>
        <w:gridCol w:w="2635"/>
      </w:tblGrid>
      <w:tr w:rsidR="00BE522C">
        <w:trPr>
          <w:jc w:val="center"/>
        </w:trPr>
        <w:tc>
          <w:tcPr>
            <w:tcW w:w="2635" w:type="dxa"/>
            <w:shd w:val="clear" w:color="auto" w:fill="D9EAF7"/>
            <w:vAlign w:val="center"/>
          </w:tcPr>
          <w:p w:rsidR="00BE522C" w:rsidRDefault="00B50879">
            <w:r>
              <w:rPr>
                <w:b/>
                <w:sz w:val="20"/>
              </w:rPr>
              <w:t>Назив понуђача</w:t>
            </w:r>
          </w:p>
        </w:tc>
        <w:tc>
          <w:tcPr>
            <w:tcW w:w="2635" w:type="dxa"/>
            <w:vAlign w:val="center"/>
          </w:tcPr>
          <w:p w:rsidR="00BE522C" w:rsidRDefault="00BE522C"/>
        </w:tc>
        <w:tc>
          <w:tcPr>
            <w:tcW w:w="2635" w:type="dxa"/>
            <w:shd w:val="clear" w:color="auto" w:fill="D9EAF7"/>
            <w:vAlign w:val="center"/>
          </w:tcPr>
          <w:p w:rsidR="00BE522C" w:rsidRDefault="00BE522C"/>
        </w:tc>
        <w:tc>
          <w:tcPr>
            <w:tcW w:w="2635" w:type="dxa"/>
            <w:vAlign w:val="center"/>
          </w:tcPr>
          <w:p w:rsidR="00BE522C" w:rsidRDefault="00BE522C"/>
        </w:tc>
      </w:tr>
      <w:tr w:rsidR="00BE522C">
        <w:trPr>
          <w:jc w:val="center"/>
        </w:trPr>
        <w:tc>
          <w:tcPr>
            <w:tcW w:w="2635" w:type="dxa"/>
            <w:shd w:val="clear" w:color="auto" w:fill="D9EAF7"/>
            <w:vAlign w:val="center"/>
          </w:tcPr>
          <w:p w:rsidR="00BE522C" w:rsidRDefault="00B50879">
            <w:r>
              <w:rPr>
                <w:b/>
                <w:sz w:val="20"/>
              </w:rPr>
              <w:t>Седиште и адреса</w:t>
            </w:r>
          </w:p>
        </w:tc>
        <w:tc>
          <w:tcPr>
            <w:tcW w:w="2635" w:type="dxa"/>
            <w:vAlign w:val="center"/>
          </w:tcPr>
          <w:p w:rsidR="00BE522C" w:rsidRDefault="00BE522C"/>
        </w:tc>
        <w:tc>
          <w:tcPr>
            <w:tcW w:w="2635" w:type="dxa"/>
            <w:shd w:val="clear" w:color="auto" w:fill="D9EAF7"/>
            <w:vAlign w:val="center"/>
          </w:tcPr>
          <w:p w:rsidR="00BE522C" w:rsidRDefault="00BE522C"/>
        </w:tc>
        <w:tc>
          <w:tcPr>
            <w:tcW w:w="2635" w:type="dxa"/>
            <w:vAlign w:val="center"/>
          </w:tcPr>
          <w:p w:rsidR="00BE522C" w:rsidRDefault="00BE522C"/>
        </w:tc>
      </w:tr>
      <w:tr w:rsidR="00BE522C">
        <w:trPr>
          <w:jc w:val="center"/>
        </w:trPr>
        <w:tc>
          <w:tcPr>
            <w:tcW w:w="2635" w:type="dxa"/>
            <w:shd w:val="clear" w:color="auto" w:fill="D9EAF7"/>
            <w:vAlign w:val="center"/>
          </w:tcPr>
          <w:p w:rsidR="00BE522C" w:rsidRDefault="00B50879">
            <w:r>
              <w:rPr>
                <w:b/>
                <w:sz w:val="20"/>
              </w:rPr>
              <w:t>Матични број</w:t>
            </w:r>
          </w:p>
        </w:tc>
        <w:tc>
          <w:tcPr>
            <w:tcW w:w="2635" w:type="dxa"/>
            <w:vAlign w:val="center"/>
          </w:tcPr>
          <w:p w:rsidR="00BE522C" w:rsidRDefault="00BE522C"/>
        </w:tc>
        <w:tc>
          <w:tcPr>
            <w:tcW w:w="2635" w:type="dxa"/>
            <w:shd w:val="clear" w:color="auto" w:fill="D9EAF7"/>
            <w:vAlign w:val="center"/>
          </w:tcPr>
          <w:p w:rsidR="00BE522C" w:rsidRDefault="00B50879">
            <w:r>
              <w:rPr>
                <w:b/>
                <w:sz w:val="20"/>
              </w:rPr>
              <w:t>ПИБ</w:t>
            </w:r>
          </w:p>
        </w:tc>
        <w:tc>
          <w:tcPr>
            <w:tcW w:w="2635" w:type="dxa"/>
            <w:vAlign w:val="center"/>
          </w:tcPr>
          <w:p w:rsidR="00BE522C" w:rsidRDefault="00BE522C"/>
        </w:tc>
      </w:tr>
      <w:tr w:rsidR="00BE522C">
        <w:trPr>
          <w:jc w:val="center"/>
        </w:trPr>
        <w:tc>
          <w:tcPr>
            <w:tcW w:w="2635" w:type="dxa"/>
            <w:shd w:val="clear" w:color="auto" w:fill="D9EAF7"/>
            <w:vAlign w:val="center"/>
          </w:tcPr>
          <w:p w:rsidR="00BE522C" w:rsidRDefault="00B50879">
            <w:r>
              <w:rPr>
                <w:b/>
                <w:sz w:val="20"/>
              </w:rPr>
              <w:t>Телефон</w:t>
            </w:r>
          </w:p>
        </w:tc>
        <w:tc>
          <w:tcPr>
            <w:tcW w:w="2635" w:type="dxa"/>
            <w:vAlign w:val="center"/>
          </w:tcPr>
          <w:p w:rsidR="00BE522C" w:rsidRDefault="00BE522C"/>
        </w:tc>
        <w:tc>
          <w:tcPr>
            <w:tcW w:w="2635" w:type="dxa"/>
            <w:shd w:val="clear" w:color="auto" w:fill="D9EAF7"/>
            <w:vAlign w:val="center"/>
          </w:tcPr>
          <w:p w:rsidR="00BE522C" w:rsidRDefault="00B50879">
            <w:r>
              <w:rPr>
                <w:b/>
                <w:sz w:val="20"/>
              </w:rPr>
              <w:t>Е-mail</w:t>
            </w:r>
          </w:p>
        </w:tc>
        <w:tc>
          <w:tcPr>
            <w:tcW w:w="2635" w:type="dxa"/>
            <w:vAlign w:val="center"/>
          </w:tcPr>
          <w:p w:rsidR="00BE522C" w:rsidRDefault="00BE522C"/>
        </w:tc>
      </w:tr>
      <w:tr w:rsidR="00BE522C">
        <w:trPr>
          <w:jc w:val="center"/>
        </w:trPr>
        <w:tc>
          <w:tcPr>
            <w:tcW w:w="2635" w:type="dxa"/>
            <w:shd w:val="clear" w:color="auto" w:fill="D9EAF7"/>
            <w:vAlign w:val="center"/>
          </w:tcPr>
          <w:p w:rsidR="00BE522C" w:rsidRDefault="00B50879">
            <w:r>
              <w:rPr>
                <w:b/>
                <w:sz w:val="20"/>
              </w:rPr>
              <w:t>Одговорно лице</w:t>
            </w:r>
          </w:p>
        </w:tc>
        <w:tc>
          <w:tcPr>
            <w:tcW w:w="2635" w:type="dxa"/>
            <w:vAlign w:val="center"/>
          </w:tcPr>
          <w:p w:rsidR="00BE522C" w:rsidRDefault="00BE522C"/>
        </w:tc>
        <w:tc>
          <w:tcPr>
            <w:tcW w:w="2635" w:type="dxa"/>
            <w:shd w:val="clear" w:color="auto" w:fill="D9EAF7"/>
            <w:vAlign w:val="center"/>
          </w:tcPr>
          <w:p w:rsidR="00BE522C" w:rsidRDefault="00B50879">
            <w:r>
              <w:rPr>
                <w:b/>
                <w:sz w:val="20"/>
              </w:rPr>
              <w:t>Контакт особа</w:t>
            </w:r>
          </w:p>
        </w:tc>
        <w:tc>
          <w:tcPr>
            <w:tcW w:w="2635" w:type="dxa"/>
            <w:vAlign w:val="center"/>
          </w:tcPr>
          <w:p w:rsidR="00BE522C" w:rsidRDefault="00BE522C"/>
        </w:tc>
      </w:tr>
    </w:tbl>
    <w:p w:rsidR="00BE522C" w:rsidRDefault="00B50879">
      <w:pPr>
        <w:spacing w:after="60" w:line="240" w:lineRule="auto"/>
      </w:pPr>
      <w:r>
        <w:rPr>
          <w:b/>
        </w:rPr>
        <w:t>2. ПАРТИЈА ЗА КОЈУ СЕ ПОДНОСИ ПОНУДА</w:t>
      </w:r>
    </w:p>
    <w:p w:rsidR="00BE522C" w:rsidRDefault="00B50879">
      <w:pPr>
        <w:spacing w:after="60" w:line="240" w:lineRule="auto"/>
      </w:pPr>
      <w:r>
        <w:t>Понуђач подноси понуду за:    □ Партију 1 - СЈ Кладово      □ Партију 2 - ОС Неготин      □ обе партије</w:t>
      </w:r>
    </w:p>
    <w:p w:rsidR="00BE522C" w:rsidRDefault="00B50879">
      <w:pPr>
        <w:spacing w:after="60" w:line="240" w:lineRule="auto"/>
      </w:pPr>
      <w:r>
        <w:rPr>
          <w:b/>
        </w:rPr>
        <w:t xml:space="preserve">3. ПАРТИЈА 1 - СРЕДСТВА И ОПРЕМА ЗА ОДРЖАВАЊЕ ХИГИЈЕНЕ ЗА </w:t>
      </w:r>
      <w:r>
        <w:rPr>
          <w:b/>
        </w:rPr>
        <w:t>ПОТРЕБЕ СЈ КЛАДОВО</w:t>
      </w:r>
    </w:p>
    <w:tbl>
      <w:tblPr>
        <w:tblStyle w:val="TableGrid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585"/>
        <w:gridCol w:w="3405"/>
        <w:gridCol w:w="1232"/>
        <w:gridCol w:w="995"/>
        <w:gridCol w:w="1232"/>
        <w:gridCol w:w="1391"/>
        <w:gridCol w:w="1916"/>
      </w:tblGrid>
      <w:tr w:rsidR="00BE522C">
        <w:trPr>
          <w:tblHeader/>
          <w:jc w:val="center"/>
        </w:trPr>
        <w:tc>
          <w:tcPr>
            <w:tcW w:w="567" w:type="dxa"/>
            <w:shd w:val="clear" w:color="auto" w:fill="B7DEE8"/>
          </w:tcPr>
          <w:p w:rsidR="00BE522C" w:rsidRDefault="00B50879">
            <w:pPr>
              <w:jc w:val="center"/>
            </w:pPr>
            <w:r>
              <w:rPr>
                <w:b/>
                <w:sz w:val="17"/>
              </w:rPr>
              <w:t>Р.бр.</w:t>
            </w:r>
          </w:p>
        </w:tc>
        <w:tc>
          <w:tcPr>
            <w:tcW w:w="3798" w:type="dxa"/>
            <w:shd w:val="clear" w:color="auto" w:fill="B7DEE8"/>
          </w:tcPr>
          <w:p w:rsidR="00BE522C" w:rsidRDefault="00B50879">
            <w:pPr>
              <w:jc w:val="center"/>
            </w:pPr>
            <w:r>
              <w:rPr>
                <w:b/>
                <w:sz w:val="17"/>
              </w:rPr>
              <w:t>Артикал / спецификација</w:t>
            </w:r>
          </w:p>
        </w:tc>
        <w:tc>
          <w:tcPr>
            <w:tcW w:w="1304" w:type="dxa"/>
            <w:shd w:val="clear" w:color="auto" w:fill="B7DEE8"/>
          </w:tcPr>
          <w:p w:rsidR="00BE522C" w:rsidRDefault="00B50879">
            <w:pPr>
              <w:jc w:val="center"/>
            </w:pPr>
            <w:r>
              <w:rPr>
                <w:b/>
                <w:sz w:val="17"/>
              </w:rPr>
              <w:t>Јед. мере</w:t>
            </w:r>
          </w:p>
        </w:tc>
        <w:tc>
          <w:tcPr>
            <w:tcW w:w="850" w:type="dxa"/>
            <w:shd w:val="clear" w:color="auto" w:fill="B7DEE8"/>
          </w:tcPr>
          <w:p w:rsidR="00BE522C" w:rsidRDefault="00B50879">
            <w:pPr>
              <w:jc w:val="center"/>
            </w:pPr>
            <w:r>
              <w:rPr>
                <w:b/>
                <w:sz w:val="17"/>
              </w:rPr>
              <w:t>Количина</w:t>
            </w:r>
          </w:p>
        </w:tc>
        <w:tc>
          <w:tcPr>
            <w:tcW w:w="1360" w:type="dxa"/>
            <w:shd w:val="clear" w:color="auto" w:fill="B7DEE8"/>
          </w:tcPr>
          <w:p w:rsidR="00BE522C" w:rsidRDefault="00B50879">
            <w:pPr>
              <w:jc w:val="center"/>
            </w:pPr>
            <w:r>
              <w:rPr>
                <w:b/>
                <w:sz w:val="17"/>
              </w:rPr>
              <w:t>Јед. цена без ПДВ</w:t>
            </w:r>
          </w:p>
        </w:tc>
        <w:tc>
          <w:tcPr>
            <w:tcW w:w="1360" w:type="dxa"/>
            <w:shd w:val="clear" w:color="auto" w:fill="B7DEE8"/>
          </w:tcPr>
          <w:p w:rsidR="00BE522C" w:rsidRDefault="00B50879">
            <w:pPr>
              <w:jc w:val="center"/>
            </w:pPr>
            <w:r>
              <w:rPr>
                <w:b/>
                <w:sz w:val="17"/>
              </w:rPr>
              <w:t>Укупно без ПДВ</w:t>
            </w:r>
          </w:p>
        </w:tc>
        <w:tc>
          <w:tcPr>
            <w:tcW w:w="2097" w:type="dxa"/>
            <w:shd w:val="clear" w:color="auto" w:fill="B7DEE8"/>
          </w:tcPr>
          <w:p w:rsidR="00BE522C" w:rsidRDefault="00B50879">
            <w:pPr>
              <w:jc w:val="center"/>
            </w:pPr>
            <w:r>
              <w:rPr>
                <w:b/>
                <w:sz w:val="17"/>
              </w:rPr>
              <w:t>Напомена / понуђени производ</w:t>
            </w:r>
          </w:p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Средство за дезинфекцију WC-а, тип Domestos, Bref, Savo или еквивалент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ком, најмање 750 ml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25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Течни сапун за руке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l /</w:t>
            </w:r>
            <w:r>
              <w:rPr>
                <w:sz w:val="16"/>
              </w:rPr>
              <w:t xml:space="preserve"> паковање најмање 1 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Течност за прање судова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l / паковање најмање 1 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Детерџент за прање крпа, тип Duel или слично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ком, 3 kg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Абразивно средство за чишћење, тип CIF или еквивалент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ком, најмање 500 ml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 xml:space="preserve">Додаци за бриска, тип </w:t>
            </w:r>
            <w:r>
              <w:rPr>
                <w:sz w:val="16"/>
              </w:rPr>
              <w:t>Vileda, Leifheit или еквивалент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Магична крпа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Метла са ђубровником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комплет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Сона киселина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Алкохол етилни 70%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Кесе за смеће 120 l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пак, најмање 10 кеса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Кесе за смеће 35 l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пак, најмање 30 кеса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Рукавице за једнократну употребу, винилне или нитрилне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пак, 100 ком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Сунђери за прање судова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пак, 2 ком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Средство за чишћење ламината, тип Pronto или еквивалент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ком, најмање 750 ml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 xml:space="preserve">Средство за чишћење ходника, тип Ajax или </w:t>
            </w:r>
            <w:r>
              <w:rPr>
                <w:sz w:val="16"/>
              </w:rPr>
              <w:t>еквивалент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ком, најмање 1 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18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PVC кофа за бриско са додатком за цеђење, тип Vileda, Leifheit или еквивалент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ком, 10 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18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Тоалет папир, бели, двослојни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ролна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120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19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Жица/сунђер за рибање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пак, 2 ком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21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 xml:space="preserve">Средство за прање стакла, тип </w:t>
            </w:r>
            <w:r>
              <w:rPr>
                <w:sz w:val="16"/>
              </w:rPr>
              <w:t>Clin, Mer или еквивалент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ком, најмање 750 ml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22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Гел освеживач простора у пластичној кутији, са подесивим поклопцем, тип Brise, Glade или еквивалент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23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Дршка за бриско, тип Vileda, Leifheit или еквивалент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7530" w:type="dxa"/>
            <w:gridSpan w:val="5"/>
            <w:shd w:val="clear" w:color="auto" w:fill="EAF2F8"/>
          </w:tcPr>
          <w:p w:rsidR="00BE522C" w:rsidRDefault="00B50879">
            <w:pPr>
              <w:jc w:val="right"/>
            </w:pPr>
            <w:r>
              <w:rPr>
                <w:b/>
                <w:sz w:val="18"/>
              </w:rPr>
              <w:t>УКУПНО БЕЗ ПДВ-А:</w:t>
            </w:r>
          </w:p>
        </w:tc>
        <w:tc>
          <w:tcPr>
            <w:tcW w:w="1506" w:type="dxa"/>
            <w:shd w:val="clear" w:color="auto" w:fill="EAF2F8"/>
          </w:tcPr>
          <w:p w:rsidR="00BE522C" w:rsidRDefault="00BE522C"/>
        </w:tc>
        <w:tc>
          <w:tcPr>
            <w:tcW w:w="1506" w:type="dxa"/>
            <w:shd w:val="clear" w:color="auto" w:fill="EAF2F8"/>
          </w:tcPr>
          <w:p w:rsidR="00BE522C" w:rsidRDefault="00BE522C"/>
        </w:tc>
      </w:tr>
    </w:tbl>
    <w:p w:rsidR="00BE522C" w:rsidRDefault="00B50879">
      <w:pPr>
        <w:spacing w:after="60" w:line="240" w:lineRule="auto"/>
      </w:pPr>
      <w:r>
        <w:rPr>
          <w:b/>
        </w:rPr>
        <w:t xml:space="preserve">4. </w:t>
      </w:r>
      <w:r>
        <w:rPr>
          <w:b/>
        </w:rPr>
        <w:t>ПАРТИЈА 2 - СРЕДСТВА И ОПРЕМА ЗА ОДРЖАВАЊЕ ХИГИЈЕНЕ ЗА ПОТРЕБЕ ОС НEГОТИН</w:t>
      </w:r>
    </w:p>
    <w:tbl>
      <w:tblPr>
        <w:tblStyle w:val="TableGrid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585"/>
        <w:gridCol w:w="3405"/>
        <w:gridCol w:w="1232"/>
        <w:gridCol w:w="995"/>
        <w:gridCol w:w="1232"/>
        <w:gridCol w:w="1391"/>
        <w:gridCol w:w="1916"/>
      </w:tblGrid>
      <w:tr w:rsidR="00BE522C">
        <w:trPr>
          <w:tblHeader/>
          <w:jc w:val="center"/>
        </w:trPr>
        <w:tc>
          <w:tcPr>
            <w:tcW w:w="567" w:type="dxa"/>
            <w:shd w:val="clear" w:color="auto" w:fill="B7DEE8"/>
          </w:tcPr>
          <w:p w:rsidR="00BE522C" w:rsidRDefault="00B50879">
            <w:pPr>
              <w:jc w:val="center"/>
            </w:pPr>
            <w:r>
              <w:rPr>
                <w:b/>
                <w:sz w:val="17"/>
              </w:rPr>
              <w:t>Р.бр.</w:t>
            </w:r>
          </w:p>
        </w:tc>
        <w:tc>
          <w:tcPr>
            <w:tcW w:w="3798" w:type="dxa"/>
            <w:shd w:val="clear" w:color="auto" w:fill="B7DEE8"/>
          </w:tcPr>
          <w:p w:rsidR="00BE522C" w:rsidRDefault="00B50879">
            <w:pPr>
              <w:jc w:val="center"/>
            </w:pPr>
            <w:r>
              <w:rPr>
                <w:b/>
                <w:sz w:val="17"/>
              </w:rPr>
              <w:t>Артикал / спецификација</w:t>
            </w:r>
          </w:p>
        </w:tc>
        <w:tc>
          <w:tcPr>
            <w:tcW w:w="1304" w:type="dxa"/>
            <w:shd w:val="clear" w:color="auto" w:fill="B7DEE8"/>
          </w:tcPr>
          <w:p w:rsidR="00BE522C" w:rsidRDefault="00B50879">
            <w:pPr>
              <w:jc w:val="center"/>
            </w:pPr>
            <w:r>
              <w:rPr>
                <w:b/>
                <w:sz w:val="17"/>
              </w:rPr>
              <w:t>Јед. мере</w:t>
            </w:r>
          </w:p>
        </w:tc>
        <w:tc>
          <w:tcPr>
            <w:tcW w:w="850" w:type="dxa"/>
            <w:shd w:val="clear" w:color="auto" w:fill="B7DEE8"/>
          </w:tcPr>
          <w:p w:rsidR="00BE522C" w:rsidRDefault="00B50879">
            <w:pPr>
              <w:jc w:val="center"/>
            </w:pPr>
            <w:r>
              <w:rPr>
                <w:b/>
                <w:sz w:val="17"/>
              </w:rPr>
              <w:t>Количина</w:t>
            </w:r>
          </w:p>
        </w:tc>
        <w:tc>
          <w:tcPr>
            <w:tcW w:w="1360" w:type="dxa"/>
            <w:shd w:val="clear" w:color="auto" w:fill="B7DEE8"/>
          </w:tcPr>
          <w:p w:rsidR="00BE522C" w:rsidRDefault="00B50879">
            <w:pPr>
              <w:jc w:val="center"/>
            </w:pPr>
            <w:r>
              <w:rPr>
                <w:b/>
                <w:sz w:val="17"/>
              </w:rPr>
              <w:t>Јед. цена без ПДВ</w:t>
            </w:r>
          </w:p>
        </w:tc>
        <w:tc>
          <w:tcPr>
            <w:tcW w:w="1360" w:type="dxa"/>
            <w:shd w:val="clear" w:color="auto" w:fill="B7DEE8"/>
          </w:tcPr>
          <w:p w:rsidR="00BE522C" w:rsidRDefault="00B50879">
            <w:pPr>
              <w:jc w:val="center"/>
            </w:pPr>
            <w:r>
              <w:rPr>
                <w:b/>
                <w:sz w:val="17"/>
              </w:rPr>
              <w:t>Укупно без ПДВ</w:t>
            </w:r>
          </w:p>
        </w:tc>
        <w:tc>
          <w:tcPr>
            <w:tcW w:w="2097" w:type="dxa"/>
            <w:shd w:val="clear" w:color="auto" w:fill="B7DEE8"/>
          </w:tcPr>
          <w:p w:rsidR="00BE522C" w:rsidRDefault="00B50879">
            <w:pPr>
              <w:jc w:val="center"/>
            </w:pPr>
            <w:r>
              <w:rPr>
                <w:b/>
                <w:sz w:val="17"/>
              </w:rPr>
              <w:t>Напомена / понуђени производ</w:t>
            </w:r>
          </w:p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 xml:space="preserve">Средство за дезинфекцију WC-а, тип Domestos, Bref, Savo или </w:t>
            </w:r>
            <w:r>
              <w:rPr>
                <w:sz w:val="16"/>
              </w:rPr>
              <w:t>еквивалент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ком, најмање 750 ml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50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Течни сапун за руке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l / паковање најмање 1 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24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lastRenderedPageBreak/>
              <w:t>3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Течност за прање судова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l / паковање најмање 1 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Детерџент за прање крпа, тип Duel или слично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ком, 3 kg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 xml:space="preserve">Абразивно средство за чишћење, тип CIF </w:t>
            </w:r>
            <w:r>
              <w:rPr>
                <w:sz w:val="16"/>
              </w:rPr>
              <w:t>или еквивалент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ком, најмање 500 ml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Додаци за бриска, тип Vileda, Leifheit или еквивалент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Магична крпа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Метла са ђубровником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комплет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Сона киселина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10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Алкохол етилни 70%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11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Кесе за смеће 120 l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 xml:space="preserve">пак, </w:t>
            </w:r>
            <w:r>
              <w:rPr>
                <w:sz w:val="16"/>
              </w:rPr>
              <w:t>најмање 10 кеса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12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Кесе за смеће 35 l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пак, најмање 30 кеса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20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13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Рукавице за једнократну употребу, винилне или нитрилне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пак, 100 ком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14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Сунђери за прање судова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пак, 2 ком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15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Средство за чишћење ламината, тип Pronto или еквивалент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ком, најмање 750 ml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30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Средство за чишћење ходника, тип Ajax или еквивалент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ком, најмање 1 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PVC кофа за бриско са додатком за цеђење, тип Vileda, Leifheit или еквивалент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ком, 10 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18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Тоалет папир, бели, двослојни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ролна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250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19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Жица/сунђер за рибање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пак, 2 ком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20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Ароматично уље/освеживач простора, тип AREON Black Crystal или еквивалент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ком, 150 ml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6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21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>Средство за прање стакла, тип Clin, Mer или еквивалент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ком, најмање 750 ml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567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23</w:t>
            </w:r>
          </w:p>
        </w:tc>
        <w:tc>
          <w:tcPr>
            <w:tcW w:w="3798" w:type="dxa"/>
            <w:vAlign w:val="center"/>
          </w:tcPr>
          <w:p w:rsidR="00BE522C" w:rsidRDefault="00B50879">
            <w:r>
              <w:rPr>
                <w:sz w:val="16"/>
              </w:rPr>
              <w:t xml:space="preserve">Дршка за бриско, тип Vileda, </w:t>
            </w:r>
            <w:r>
              <w:rPr>
                <w:sz w:val="16"/>
              </w:rPr>
              <w:t>Leifheit или еквивалент</w:t>
            </w:r>
          </w:p>
        </w:tc>
        <w:tc>
          <w:tcPr>
            <w:tcW w:w="1304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ком</w:t>
            </w:r>
          </w:p>
        </w:tc>
        <w:tc>
          <w:tcPr>
            <w:tcW w:w="850" w:type="dxa"/>
            <w:vAlign w:val="center"/>
          </w:tcPr>
          <w:p w:rsidR="00BE522C" w:rsidRDefault="00B50879">
            <w:pPr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1360" w:type="dxa"/>
            <w:vAlign w:val="center"/>
          </w:tcPr>
          <w:p w:rsidR="00BE522C" w:rsidRDefault="00BE522C">
            <w:pPr>
              <w:jc w:val="center"/>
            </w:pPr>
          </w:p>
        </w:tc>
        <w:tc>
          <w:tcPr>
            <w:tcW w:w="2097" w:type="dxa"/>
            <w:vAlign w:val="center"/>
          </w:tcPr>
          <w:p w:rsidR="00BE522C" w:rsidRDefault="00BE522C"/>
        </w:tc>
      </w:tr>
      <w:tr w:rsidR="00BE522C">
        <w:trPr>
          <w:cantSplit/>
          <w:jc w:val="center"/>
        </w:trPr>
        <w:tc>
          <w:tcPr>
            <w:tcW w:w="7530" w:type="dxa"/>
            <w:gridSpan w:val="5"/>
            <w:shd w:val="clear" w:color="auto" w:fill="EAF2F8"/>
          </w:tcPr>
          <w:p w:rsidR="00BE522C" w:rsidRDefault="00B50879">
            <w:pPr>
              <w:jc w:val="right"/>
            </w:pPr>
            <w:r>
              <w:rPr>
                <w:b/>
                <w:sz w:val="18"/>
              </w:rPr>
              <w:t>УКУПНО БЕЗ ПДВ-А:</w:t>
            </w:r>
          </w:p>
        </w:tc>
        <w:tc>
          <w:tcPr>
            <w:tcW w:w="1506" w:type="dxa"/>
            <w:shd w:val="clear" w:color="auto" w:fill="EAF2F8"/>
          </w:tcPr>
          <w:p w:rsidR="00BE522C" w:rsidRDefault="00BE522C"/>
        </w:tc>
        <w:tc>
          <w:tcPr>
            <w:tcW w:w="1506" w:type="dxa"/>
            <w:shd w:val="clear" w:color="auto" w:fill="EAF2F8"/>
          </w:tcPr>
          <w:p w:rsidR="00BE522C" w:rsidRDefault="00BE522C"/>
        </w:tc>
      </w:tr>
    </w:tbl>
    <w:p w:rsidR="00BE522C" w:rsidRDefault="00B50879">
      <w:pPr>
        <w:spacing w:after="60" w:line="240" w:lineRule="auto"/>
      </w:pPr>
      <w:r>
        <w:rPr>
          <w:b/>
        </w:rPr>
        <w:t>5. РЕКАПИТУЛАЦИЈА ПОНУДЕ</w:t>
      </w:r>
    </w:p>
    <w:tbl>
      <w:tblPr>
        <w:tblStyle w:val="TableGrid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635"/>
        <w:gridCol w:w="2635"/>
        <w:gridCol w:w="2635"/>
        <w:gridCol w:w="2635"/>
      </w:tblGrid>
      <w:tr w:rsidR="00BE522C">
        <w:trPr>
          <w:jc w:val="center"/>
        </w:trPr>
        <w:tc>
          <w:tcPr>
            <w:tcW w:w="2635" w:type="dxa"/>
            <w:shd w:val="clear" w:color="auto" w:fill="B7DEE8"/>
          </w:tcPr>
          <w:p w:rsidR="00BE522C" w:rsidRDefault="00B50879">
            <w:pPr>
              <w:jc w:val="center"/>
            </w:pPr>
            <w:r>
              <w:rPr>
                <w:b/>
                <w:sz w:val="20"/>
              </w:rPr>
              <w:t>Партија</w:t>
            </w:r>
          </w:p>
        </w:tc>
        <w:tc>
          <w:tcPr>
            <w:tcW w:w="2635" w:type="dxa"/>
            <w:shd w:val="clear" w:color="auto" w:fill="B7DEE8"/>
          </w:tcPr>
          <w:p w:rsidR="00BE522C" w:rsidRDefault="00B50879">
            <w:pPr>
              <w:jc w:val="center"/>
            </w:pPr>
            <w:r>
              <w:rPr>
                <w:b/>
                <w:sz w:val="20"/>
              </w:rPr>
              <w:t>Укупно без ПДВ-а</w:t>
            </w:r>
          </w:p>
        </w:tc>
        <w:tc>
          <w:tcPr>
            <w:tcW w:w="2635" w:type="dxa"/>
            <w:shd w:val="clear" w:color="auto" w:fill="B7DEE8"/>
          </w:tcPr>
          <w:p w:rsidR="00BE522C" w:rsidRDefault="00B50879">
            <w:pPr>
              <w:jc w:val="center"/>
            </w:pPr>
            <w:r>
              <w:rPr>
                <w:b/>
                <w:sz w:val="20"/>
              </w:rPr>
              <w:t>ПДВ</w:t>
            </w:r>
          </w:p>
        </w:tc>
        <w:tc>
          <w:tcPr>
            <w:tcW w:w="2635" w:type="dxa"/>
            <w:shd w:val="clear" w:color="auto" w:fill="B7DEE8"/>
          </w:tcPr>
          <w:p w:rsidR="00BE522C" w:rsidRDefault="00B50879">
            <w:pPr>
              <w:jc w:val="center"/>
            </w:pPr>
            <w:r>
              <w:rPr>
                <w:b/>
                <w:sz w:val="20"/>
              </w:rPr>
              <w:t>Укупно са ПДВ-ом</w:t>
            </w:r>
          </w:p>
        </w:tc>
      </w:tr>
      <w:tr w:rsidR="00BE522C">
        <w:trPr>
          <w:jc w:val="center"/>
        </w:trPr>
        <w:tc>
          <w:tcPr>
            <w:tcW w:w="2635" w:type="dxa"/>
          </w:tcPr>
          <w:p w:rsidR="00BE522C" w:rsidRDefault="00B50879">
            <w:r>
              <w:rPr>
                <w:b/>
                <w:sz w:val="20"/>
              </w:rPr>
              <w:t>Партија 1 - СЈ Кладово</w:t>
            </w:r>
          </w:p>
        </w:tc>
        <w:tc>
          <w:tcPr>
            <w:tcW w:w="2635" w:type="dxa"/>
          </w:tcPr>
          <w:p w:rsidR="00BE522C" w:rsidRDefault="00BE522C">
            <w:pPr>
              <w:jc w:val="center"/>
            </w:pPr>
          </w:p>
        </w:tc>
        <w:tc>
          <w:tcPr>
            <w:tcW w:w="2635" w:type="dxa"/>
          </w:tcPr>
          <w:p w:rsidR="00BE522C" w:rsidRDefault="00BE522C">
            <w:pPr>
              <w:jc w:val="center"/>
            </w:pPr>
          </w:p>
        </w:tc>
        <w:tc>
          <w:tcPr>
            <w:tcW w:w="2635" w:type="dxa"/>
          </w:tcPr>
          <w:p w:rsidR="00BE522C" w:rsidRDefault="00BE522C">
            <w:pPr>
              <w:jc w:val="center"/>
            </w:pPr>
          </w:p>
        </w:tc>
      </w:tr>
      <w:tr w:rsidR="00BE522C">
        <w:trPr>
          <w:jc w:val="center"/>
        </w:trPr>
        <w:tc>
          <w:tcPr>
            <w:tcW w:w="2635" w:type="dxa"/>
          </w:tcPr>
          <w:p w:rsidR="00BE522C" w:rsidRDefault="00B50879">
            <w:r>
              <w:rPr>
                <w:b/>
                <w:sz w:val="20"/>
              </w:rPr>
              <w:t>Партија 2 - ОС Неготин</w:t>
            </w:r>
          </w:p>
        </w:tc>
        <w:tc>
          <w:tcPr>
            <w:tcW w:w="2635" w:type="dxa"/>
          </w:tcPr>
          <w:p w:rsidR="00BE522C" w:rsidRDefault="00BE522C">
            <w:pPr>
              <w:jc w:val="center"/>
            </w:pPr>
          </w:p>
        </w:tc>
        <w:tc>
          <w:tcPr>
            <w:tcW w:w="2635" w:type="dxa"/>
          </w:tcPr>
          <w:p w:rsidR="00BE522C" w:rsidRDefault="00BE522C">
            <w:pPr>
              <w:jc w:val="center"/>
            </w:pPr>
          </w:p>
        </w:tc>
        <w:tc>
          <w:tcPr>
            <w:tcW w:w="2635" w:type="dxa"/>
          </w:tcPr>
          <w:p w:rsidR="00BE522C" w:rsidRDefault="00BE522C">
            <w:pPr>
              <w:jc w:val="center"/>
            </w:pPr>
          </w:p>
        </w:tc>
      </w:tr>
      <w:tr w:rsidR="00BE522C">
        <w:trPr>
          <w:jc w:val="center"/>
        </w:trPr>
        <w:tc>
          <w:tcPr>
            <w:tcW w:w="2635" w:type="dxa"/>
            <w:shd w:val="clear" w:color="auto" w:fill="EAF2F8"/>
          </w:tcPr>
          <w:p w:rsidR="00BE522C" w:rsidRDefault="00B50879">
            <w:r>
              <w:rPr>
                <w:b/>
                <w:sz w:val="20"/>
              </w:rPr>
              <w:t>УКУПНО</w:t>
            </w:r>
          </w:p>
        </w:tc>
        <w:tc>
          <w:tcPr>
            <w:tcW w:w="2635" w:type="dxa"/>
            <w:shd w:val="clear" w:color="auto" w:fill="EAF2F8"/>
          </w:tcPr>
          <w:p w:rsidR="00BE522C" w:rsidRDefault="00BE522C">
            <w:pPr>
              <w:jc w:val="center"/>
            </w:pPr>
          </w:p>
        </w:tc>
        <w:tc>
          <w:tcPr>
            <w:tcW w:w="2635" w:type="dxa"/>
            <w:shd w:val="clear" w:color="auto" w:fill="EAF2F8"/>
          </w:tcPr>
          <w:p w:rsidR="00BE522C" w:rsidRDefault="00BE522C">
            <w:pPr>
              <w:jc w:val="center"/>
            </w:pPr>
          </w:p>
        </w:tc>
        <w:tc>
          <w:tcPr>
            <w:tcW w:w="2635" w:type="dxa"/>
            <w:shd w:val="clear" w:color="auto" w:fill="EAF2F8"/>
          </w:tcPr>
          <w:p w:rsidR="00BE522C" w:rsidRDefault="00BE522C">
            <w:pPr>
              <w:jc w:val="center"/>
            </w:pPr>
          </w:p>
        </w:tc>
      </w:tr>
    </w:tbl>
    <w:p w:rsidR="00BE522C" w:rsidRDefault="00B50879">
      <w:pPr>
        <w:spacing w:after="60" w:line="240" w:lineRule="auto"/>
      </w:pPr>
      <w:r>
        <w:rPr>
          <w:b/>
        </w:rPr>
        <w:t>6. ОСТАЛИ ЕЛЕМЕНТИ ПОНУДЕ</w:t>
      </w:r>
    </w:p>
    <w:tbl>
      <w:tblPr>
        <w:tblStyle w:val="TableGrid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5270"/>
        <w:gridCol w:w="5270"/>
      </w:tblGrid>
      <w:tr w:rsidR="00BE522C">
        <w:tc>
          <w:tcPr>
            <w:tcW w:w="5270" w:type="dxa"/>
            <w:shd w:val="clear" w:color="auto" w:fill="D9EAF7"/>
          </w:tcPr>
          <w:p w:rsidR="00BE522C" w:rsidRDefault="00B50879">
            <w:r>
              <w:rPr>
                <w:b/>
                <w:sz w:val="20"/>
              </w:rPr>
              <w:t>Рок важења понуде</w:t>
            </w:r>
          </w:p>
        </w:tc>
        <w:tc>
          <w:tcPr>
            <w:tcW w:w="5270" w:type="dxa"/>
          </w:tcPr>
          <w:p w:rsidR="00BE522C" w:rsidRDefault="00B50879">
            <w:r>
              <w:rPr>
                <w:sz w:val="20"/>
              </w:rPr>
              <w:t xml:space="preserve">________ дана од </w:t>
            </w:r>
            <w:r>
              <w:rPr>
                <w:sz w:val="20"/>
              </w:rPr>
              <w:t>дана истека рока за достављање понуда</w:t>
            </w:r>
          </w:p>
        </w:tc>
      </w:tr>
      <w:tr w:rsidR="00BE522C">
        <w:tc>
          <w:tcPr>
            <w:tcW w:w="5270" w:type="dxa"/>
            <w:shd w:val="clear" w:color="auto" w:fill="D9EAF7"/>
          </w:tcPr>
          <w:p w:rsidR="00BE522C" w:rsidRDefault="00B50879">
            <w:r>
              <w:rPr>
                <w:b/>
                <w:sz w:val="20"/>
              </w:rPr>
              <w:t>Рок преузимања добара</w:t>
            </w:r>
          </w:p>
        </w:tc>
        <w:tc>
          <w:tcPr>
            <w:tcW w:w="5270" w:type="dxa"/>
          </w:tcPr>
          <w:p w:rsidR="00BE522C" w:rsidRDefault="00B50879">
            <w:r>
              <w:rPr>
                <w:sz w:val="20"/>
              </w:rPr>
              <w:t>________ дана од дана пријема захтева наручиоца</w:t>
            </w:r>
          </w:p>
        </w:tc>
      </w:tr>
      <w:tr w:rsidR="00BE522C">
        <w:tc>
          <w:tcPr>
            <w:tcW w:w="5270" w:type="dxa"/>
            <w:shd w:val="clear" w:color="auto" w:fill="D9EAF7"/>
          </w:tcPr>
          <w:p w:rsidR="00BE522C" w:rsidRDefault="00B50879">
            <w:r>
              <w:rPr>
                <w:b/>
                <w:sz w:val="20"/>
              </w:rPr>
              <w:t>Напомена</w:t>
            </w:r>
          </w:p>
        </w:tc>
        <w:tc>
          <w:tcPr>
            <w:tcW w:w="5270" w:type="dxa"/>
          </w:tcPr>
          <w:p w:rsidR="00BE522C" w:rsidRDefault="00B50879">
            <w:r>
              <w:rPr>
                <w:sz w:val="20"/>
              </w:rPr>
              <w:t>Преузимање добара врши овлашћено лице наручиоца код изабраног понуђача, односно у продајном објекту понуђача.</w:t>
            </w:r>
          </w:p>
        </w:tc>
      </w:tr>
    </w:tbl>
    <w:p w:rsidR="00BE522C" w:rsidRDefault="00B50879">
      <w:pPr>
        <w:spacing w:after="60" w:line="240" w:lineRule="auto"/>
      </w:pPr>
      <w:r>
        <w:rPr>
          <w:b/>
        </w:rPr>
        <w:t>7. ИЗЈАВА ПОНУЂАЧА</w:t>
      </w:r>
    </w:p>
    <w:p w:rsidR="00BE522C" w:rsidRDefault="00B50879" w:rsidP="00007FB2">
      <w:pPr>
        <w:spacing w:after="60" w:line="240" w:lineRule="auto"/>
        <w:jc w:val="both"/>
      </w:pPr>
      <w:r>
        <w:t>Понуђач</w:t>
      </w:r>
      <w:r>
        <w:t xml:space="preserve"> изјављује да је понуду сачинио у складу са позивом за достављање понуда и техничком спецификацијом наручиоца, да су понуђена добра нова, неупотребљавана, из редовне производње и да одговарају траженим минималним карактеристикама или су еквивалентна добра </w:t>
      </w:r>
      <w:r>
        <w:t>истог или бољег квалитета.</w:t>
      </w:r>
    </w:p>
    <w:p w:rsidR="00BE522C" w:rsidRDefault="00BE522C">
      <w:pPr>
        <w:spacing w:after="60" w:line="240" w:lineRule="auto"/>
      </w:pPr>
    </w:p>
    <w:tbl>
      <w:tblPr>
        <w:tblW w:w="0" w:type="auto"/>
        <w:tblLook w:val="04A0"/>
      </w:tblPr>
      <w:tblGrid>
        <w:gridCol w:w="5270"/>
        <w:gridCol w:w="5270"/>
      </w:tblGrid>
      <w:tr w:rsidR="00BE522C"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BE522C" w:rsidRDefault="00B50879">
            <w:pPr>
              <w:spacing w:after="0" w:line="240" w:lineRule="auto"/>
            </w:pPr>
            <w:r>
              <w:t>Место и датум: ___________________________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BE522C" w:rsidRDefault="00B50879">
            <w:pPr>
              <w:spacing w:after="0" w:line="240" w:lineRule="auto"/>
              <w:jc w:val="center"/>
            </w:pPr>
            <w:r>
              <w:rPr>
                <w:b/>
              </w:rPr>
              <w:t>ПОНУЂАЧ</w:t>
            </w:r>
          </w:p>
        </w:tc>
      </w:tr>
      <w:tr w:rsidR="00BE522C"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BE522C" w:rsidRDefault="00BE522C">
            <w:pPr>
              <w:spacing w:after="0" w:line="240" w:lineRule="auto"/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BE522C" w:rsidRDefault="00B50879">
            <w:pPr>
              <w:spacing w:after="0" w:line="240" w:lineRule="auto"/>
              <w:jc w:val="center"/>
            </w:pPr>
            <w:r>
              <w:t>______________________________</w:t>
            </w:r>
          </w:p>
        </w:tc>
      </w:tr>
      <w:tr w:rsidR="00BE522C"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BE522C" w:rsidRDefault="00BE522C">
            <w:pPr>
              <w:spacing w:after="0" w:line="240" w:lineRule="auto"/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BE522C" w:rsidRDefault="00B50879">
            <w:pPr>
              <w:spacing w:after="0" w:line="240" w:lineRule="auto"/>
              <w:jc w:val="center"/>
            </w:pPr>
            <w:r>
              <w:rPr>
                <w:sz w:val="20"/>
              </w:rPr>
              <w:t>потпис и печат</w:t>
            </w:r>
          </w:p>
        </w:tc>
      </w:tr>
    </w:tbl>
    <w:p w:rsidR="00B50879" w:rsidRDefault="00B50879"/>
    <w:sectPr w:rsidR="00B50879" w:rsidSect="00034616">
      <w:pgSz w:w="12240" w:h="15840"/>
      <w:pgMar w:top="907" w:right="850" w:bottom="794" w:left="8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B47730"/>
    <w:rsid w:val="00007FB2"/>
    <w:rsid w:val="00034616"/>
    <w:rsid w:val="0006063C"/>
    <w:rsid w:val="0015074B"/>
    <w:rsid w:val="0029639D"/>
    <w:rsid w:val="00326F90"/>
    <w:rsid w:val="00AA1D8D"/>
    <w:rsid w:val="00B47730"/>
    <w:rsid w:val="00B50879"/>
    <w:rsid w:val="00BE522C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AF8A1BC-FD7A-46ED-8F95-6FAF3648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Zoran Atanacković</cp:lastModifiedBy>
  <cp:revision>3</cp:revision>
  <dcterms:created xsi:type="dcterms:W3CDTF">2013-12-23T23:15:00Z</dcterms:created>
  <dcterms:modified xsi:type="dcterms:W3CDTF">2026-05-22T11:22:00Z</dcterms:modified>
  <cp:category/>
</cp:coreProperties>
</file>